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书名：最后一课  全译插图版</w:t>
      </w:r>
    </w:p>
    <w:p>
      <w:r>
        <w:t>作者：（法）都德著；邹乐帆&lt;font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最后一课  全译插图版 评论地址：https://www.jiaokey.com/book/detail/14407267.html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