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作者：王国维著；赵雪霈注</w:t>
      </w:r>
    </w:p>
    <w:p>
      <w:r>
        <w:t>出版社：北京:西苑出版社,2017.12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人间词话 评论地址：https://www.jiaokey.com/book/detail/14407268.html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