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频谱管理  实现频谱资源社会与经济效益最大化</w:t>
      </w:r>
    </w:p>
    <w:p>
      <w:r>
        <w:rPr>
          <w:rFonts w:ascii="宋体" w:hAnsi="宋体" w:eastAsia="宋体"/>
          <w:sz w:val="24"/>
        </w:rPr>
        <w:t>（英）马丁·凯夫（Martin Cave）著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频谱管理  实现频谱资源社会与经济效益最大化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（英）马丁·凯夫（Martin Cave）著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本书出售、求购地址：https://www.jiaokey.com/book/detail/14407381.html</w:t>
      </w:r>
    </w:p>
    <w:p>
      <w:r>
        <w:t>更多相关图书推荐：https://www.jiaokey.com</w:t>
      </w:r>
    </w:p>
    <w:p>
      <w:r>
        <w:t>（英）马丁·凯夫（Martin Cave）著 其他作品：https://www.jiaokey.com/tag/（英）马丁·凯夫（Martin Cave）著.html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关键词搜索：https://www.jiaokey.com/tag/频谱管理  实现频谱资源社会与经济效益最大化.html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