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书名：消失的美学</w:t>
      </w:r>
    </w:p>
    <w:p>
      <w:r>
        <w:t>作者:（法）保罗·维利里奥著；杨凯麟译</w:t>
      </w:r>
    </w:p>
    <w:p>
      <w:r>
        <w:t>出版社:开封:河南大学出版社,2018.06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消失的美学评论地址：https://www.jiaokey.com/book/detail/14407648.html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