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最美国学  老子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最美国学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本书出售、求购地址：https://www.jiaokey.com/book/detail/14407663.html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关键词搜索：https://www.jiaokey.com/tag/最美国学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