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古典与文明  母权论  对古代世界母权制宗教性和法权性的探究选译本</w:t>
      </w:r>
    </w:p>
    <w:p>
      <w:r>
        <w:rPr>
          <w:rFonts w:ascii="宋体" w:hAnsi="宋体" w:eastAsia="宋体"/>
          <w:sz w:val="24"/>
        </w:rPr>
        <w:t>（瑞士）巴霍芬总主编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古典与文明  母权论  对古代世界母权制宗教性和法权性的探究选译本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（瑞士）巴霍芬总主编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本书出售、求购地址：https://www.jiaokey.com/book/detail/14407698.html</w:t>
      </w:r>
    </w:p>
    <w:p>
      <w:r>
        <w:t>更多相关图书推荐：https://www.jiaokey.com</w:t>
      </w:r>
    </w:p>
    <w:p>
      <w:r>
        <w:t>（瑞士）巴霍芬总主编 其他作品：https://www.jiaokey.com/tag/（瑞士）巴霍芬总主编.html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关键词搜索：https://www.jiaokey.com/tag/古典与文明  母权论  对古代世界母权制宗教性和法权性的探究选译本.html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