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  现象学之基本问题  修订译本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  现象学之基本问题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本书出售、求购地址：https://www.jiaokey.com/book/detail/14407751.html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关键词搜索：https://www.jiaokey.com/tag/海德格尔文集  现象学之基本问题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