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愿我如星君如月  张爱玲传</w:t>
      </w:r>
    </w:p>
    <w:p>
      <w:r>
        <w:rPr>
          <w:rFonts w:ascii="宋体" w:hAnsi="宋体" w:eastAsia="宋体"/>
          <w:sz w:val="24"/>
        </w:rPr>
        <w:t>卜可著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079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愿我如星君如月  张爱玲传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武汉:武汉出版社,2017.06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张爱玲（1920-1995）-传记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本书出售、求购地址：https://www.jiaokey.com/book/detail/14407906.html</w:t>
      </w:r>
    </w:p>
    <w:p>
      <w:r>
        <w:t>更多相关图书推荐：https://www.jiaokey.com</w:t>
      </w:r>
    </w:p>
    <w:p>
      <w:r>
        <w:t>卜可著 其他作品：https://www.jiaokey.com/tag/卜可著.html</w:t>
      </w:r>
    </w:p>
    <w:p>
      <w:r>
        <w:t>武汉:武汉出版社,2017.06 出版图书：https://www.jiaokey.com/tag/武汉:武汉出版社,2017.06.html</w:t>
      </w:r>
    </w:p>
    <w:p>
      <w:r>
        <w:t>关键词搜索：https://www.jiaokey.com/tag/张爱玲（1920-1995）-传记.html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