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忠孝双全  岳飞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忠孝双全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本书出售、求购地址：https://www.jiaokey.com/book/detail/14407945.html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关键词搜索：https://www.jiaokey.com/tag/忠孝双全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