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书名：一介布衣  凯鲁·丹绒</w:t>
      </w:r>
    </w:p>
    <w:p>
      <w:r>
        <w:t>作者：（印尼）凯鲁·丹&lt;font color=Red&gt;绒&lt;/font&gt;口述；（印尼）查哈雅·古纳万·蒂勒贾执笔；陈浩琦译</w:t>
      </w:r>
    </w:p>
    <w:p>
      <w:r>
        <w:t>出版社：北京:中国友谊出版公司,2016.05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一介布衣  凯鲁·丹绒 评论地址：https://www.jiaokey.com/book/detail/14407990.html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