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书名：陶庵梦忆注笺校</w:t>
      </w:r>
    </w:p>
    <w:p>
      <w:r>
        <w:t>作者：（明）张岱著；娄如松注&lt;font color=Red&gt;笺&lt;/font&gt;校</w:t>
      </w:r>
    </w:p>
    <w:p>
      <w:r>
        <w:t>出版社：北京:群言出版社,2017.08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陶庵梦忆注笺校 评论地址：https://www.jiaokey.com/book/detail/14408059.html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