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书名：高情商的女人受欢迎</w:t>
      </w:r>
    </w:p>
    <w:p>
      <w:r>
        <w:t>作者：魏清素著</w:t>
      </w:r>
    </w:p>
    <w:p>
      <w:r>
        <w:t>出版社：成都:天地出版社,2016.04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高情商的女人受欢迎 评论地址：https://www.jiaokey.com/book/detail/14408230.html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