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公司治理  组织视角  第2版</w:t>
      </w:r>
    </w:p>
    <w:p>
      <w:r>
        <w:t>作者：戴维·拉克尔，布莱恩·泰安著；严若森译</w:t>
      </w:r>
    </w:p>
    <w:p>
      <w:r>
        <w:t>出版社：北京：中国人民大学出版社</w:t>
      </w:r>
    </w:p>
    <w:p>
      <w:r>
        <w:t>出版日期：2018</w:t>
      </w:r>
    </w:p>
    <w:p>
      <w:r>
        <w:t>总页数：315</w:t>
      </w:r>
    </w:p>
    <w:p>
      <w:r>
        <w:t>更多请访问教客网: www.jiaokey.com</w:t>
      </w:r>
    </w:p>
    <w:p>
      <w:r>
        <w:t>工商管理经典译丛  公司治理  组织视角  第2版 评论地址：https://www.jiaokey.com/book/detail/14408299.html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