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书名：她是天使误入人间  奥黛丽·赫本传</w:t>
      </w:r>
    </w:p>
    <w:p>
      <w:r>
        <w:t>作者：布可小姐著</w:t>
      </w:r>
    </w:p>
    <w:p>
      <w:r>
        <w:t>出版社：北京：石油工业出版社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她是天使误入人间  奥黛丽·赫本传 评论地址：https://www.jiaokey.com/book/detail/14408405.html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