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书名：现代英语词汇学</w:t>
      </w:r>
    </w:p>
    <w:p>
      <w:r>
        <w:t>作者：丁建新主编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现代英语词汇学 评论地址：https://www.jiaokey.com/book/detail/14408512.html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