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实习教师专业成长指南</w:t>
      </w:r>
    </w:p>
    <w:p>
      <w:r>
        <w:rPr>
          <w:rFonts w:ascii="宋体" w:hAnsi="宋体" w:eastAsia="宋体"/>
          <w:sz w:val="24"/>
        </w:rPr>
        <w:t>骆琤，谢萍，管凌云，张翠红编著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实习教师专业成长指南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骆琤，谢萍，管凌云，张翠红编著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本书出售、求购地址：https://www.jiaokey.com/book/detail/14408557.html</w:t>
      </w:r>
    </w:p>
    <w:p>
      <w:r>
        <w:t>更多相关图书推荐：https://www.jiaokey.com</w:t>
      </w:r>
    </w:p>
    <w:p>
      <w:r>
        <w:t>骆琤，谢萍，管凌云，张翠红编著 其他作品：https://www.jiaokey.com/tag/骆琤，谢萍，管凌云，张翠红编著.html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关键词搜索：https://www.jiaokey.com/tag/实习教师专业成长指南.html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