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高校协同创新  基于微观视角的研究</w:t>
      </w:r>
    </w:p>
    <w:p>
      <w:r>
        <w:rPr>
          <w:rFonts w:ascii="宋体" w:hAnsi="宋体" w:eastAsia="宋体"/>
          <w:sz w:val="24"/>
        </w:rPr>
        <w:t>南荣素，张相林著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高校协同创新  基于微观视角的研究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南荣素，张相林著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本书出售、求购地址：https://www.jiaokey.com/book/detail/14408625.html</w:t>
      </w:r>
    </w:p>
    <w:p>
      <w:r>
        <w:t>更多相关图书推荐：https://www.jiaokey.com</w:t>
      </w:r>
    </w:p>
    <w:p>
      <w:r>
        <w:t>南荣素，张相林著 其他作品：https://www.jiaokey.com/tag/南荣素，张相林著.html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关键词搜索：https://www.jiaokey.com/tag/高校协同创新  基于微观视角的研究.html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