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书名：愿你向着光亮那方，活成自己想要的模样</w:t>
      </w:r>
    </w:p>
    <w:p>
      <w:r>
        <w:t>作者：慕容若兮著</w:t>
      </w:r>
    </w:p>
    <w:p>
      <w:r>
        <w:t>出版社：北京:现代出版社,2018.04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愿你向着光亮那方，活成自己想要的模样 评论地址：https://www.jiaokey.com/book/detail/14408675.html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