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书名：那些打不倒你的，必将使你强大</w:t>
      </w:r>
    </w:p>
    <w:p>
      <w:r>
        <w:t>作者：王晓辉，郭春光，郭柏硕著</w:t>
      </w:r>
    </w:p>
    <w:p>
      <w:r>
        <w:t>出版社：北京:中国纺织出版社,2018.03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那些打不倒你的，必将使你强大 评论地址：https://www.jiaokey.com/book/detail/14408676.html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