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互联网围攻战  为什么年轻创业者能成为大赢家</w:t>
      </w:r>
    </w:p>
    <w:p>
      <w:r>
        <w:rPr>
          <w:rFonts w:ascii="宋体" w:hAnsi="宋体" w:eastAsia="宋体"/>
          <w:sz w:val="24"/>
        </w:rPr>
        <w:t>（美）大卫·J. 布朗宁（David J. Browning）著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互联网围攻战  为什么年轻创业者能成为大赢家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 布朗宁（David J. Browning）著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本书出售、求购地址：https://www.jiaokey.com/book/detail/14408745.html</w:t>
      </w:r>
    </w:p>
    <w:p>
      <w:r>
        <w:t>更多相关图书推荐：https://www.jiaokey.com</w:t>
      </w:r>
    </w:p>
    <w:p>
      <w:r>
        <w:t>（美）大卫·J. 布朗宁（David J. Browning）著 其他作品：https://www.jiaokey.com/tag/（美）大卫·J. 布朗宁（David J. Browning）著.html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关键词搜索：https://www.jiaokey.com/tag/互联网围攻战  为什么年轻创业者能成为大赢家.html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