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书名：10年人生整理术</w:t>
      </w:r>
    </w:p>
    <w:p>
      <w:r>
        <w:t>作者：（日）有川真由美著；杨媛译</w:t>
      </w:r>
    </w:p>
    <w:p>
      <w:r>
        <w:t>出版社：北京:东方出版社,2018.02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10年人生整理术 评论地址：https://www.jiaokey.com/book/detail/14408827.html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