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</w:t>
      </w:r>
    </w:p>
    <w:p>
      <w:r>
        <w:t>作者：（英）阿道司·赫胥黎著；鄢佳译</w:t>
      </w:r>
    </w:p>
    <w:p>
      <w:r>
        <w:t>出版社：成都:天地出版社,2018.07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岛 评论地址：https://www.jiaokey.com/book/detail/14408924.html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