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书名：海豚米拉  洛贝绘本系列  五只兔子</w:t>
      </w:r>
    </w:p>
    <w:p>
      <w:r>
        <w:t>作者：（奥地利）米拉·洛&lt;font color=Red&gt;贝&lt;/font&gt;文；（奥地利）安格利卡·考夫曼图；张晓蕾译</w:t>
      </w:r>
    </w:p>
    <w:p>
      <w:r>
        <w:t>出版社：长江少年儿童出版社,2018.06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海豚米拉  洛贝绘本系列  五只兔子 评论地址：https://www.jiaokey.com/book/detail/14408956.html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