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书名：淘气的凡宝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淘气的凡宝 评论地址：https://www.jiaokey.com/book/detail/14408984.html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