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  全译插图版</w:t>
      </w:r>
    </w:p>
    <w:p>
      <w:r>
        <w:t>作者：（法）大仲马著；卫碧芹&lt;font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三个火枪手  全译插图版 评论地址：https://www.jiaokey.com/book/detail/14409027.html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