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少儿百科全书  奇妙的数学</w:t>
      </w:r>
    </w:p>
    <w:p>
      <w:r>
        <w:rPr>
          <w:rFonts w:ascii="宋体" w:hAnsi="宋体" w:eastAsia="宋体"/>
          <w:sz w:val="24"/>
        </w:rPr>
        <w:t>（英）托马斯·卡纳瓦著；陈伯雨，马伟伟译；弘毅主编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少儿百科全书  奇妙的数学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（英）托马斯·卡纳瓦著；陈伯雨，马伟伟译；弘毅主编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本书出售、求购地址：https://www.jiaokey.com/book/detail/14409101.html</w:t>
      </w:r>
    </w:p>
    <w:p>
      <w:r>
        <w:t>更多相关图书推荐：https://www.jiaokey.com</w:t>
      </w:r>
    </w:p>
    <w:p>
      <w:r>
        <w:t>（英）托马斯·卡纳瓦著；陈伯雨，马伟伟译；弘毅主编 其他作品：https://www.jiaokey.com/tag/（英）托马斯·卡纳瓦著；陈伯雨，马伟伟译；弘毅主编.html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关键词搜索：https://www.jiaokey.com/tag/少儿百科全书  奇妙的数学.html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