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魔法师哈布加布酱</w:t>
      </w:r>
    </w:p>
    <w:p>
      <w:r>
        <w:rPr>
          <w:rFonts w:ascii="宋体" w:hAnsi="宋体" w:eastAsia="宋体"/>
          <w:sz w:val="24"/>
        </w:rPr>
        <w:t>（日）增田裕子著；（日）高畠纯绘；林静译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魔法师哈布加布酱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（日）增田裕子著；（日）高畠纯绘；林静译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本书出售、求购地址：https://www.jiaokey.com/book/detail/14409115.html</w:t>
      </w:r>
    </w:p>
    <w:p>
      <w:r>
        <w:t>更多相关图书推荐：https://www.jiaokey.com</w:t>
      </w:r>
    </w:p>
    <w:p>
      <w:r>
        <w:t>（日）增田裕子著；（日）高畠纯绘；林静译 其他作品：https://www.jiaokey.com/tag/（日）增田裕子著；（日）高畠纯绘；林静译.html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关键词搜索：https://www.jiaokey.com/tag/魔法师哈布加布酱.html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