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美国心理学会情绪管理自助读物  我的青春期  青少年心灵成长指南  8-16岁</w:t>
      </w:r>
    </w:p>
    <w:p>
      <w:r>
        <w:rPr>
          <w:rFonts w:ascii="宋体" w:hAnsi="宋体" w:eastAsia="宋体"/>
          <w:sz w:val="24"/>
        </w:rPr>
        <w:t>（美）温迪·L.莫斯（WendyL.Moss），（美）唐纳德·A.莫塞斯著；王尧译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美国心理学会情绪管理自助读物  我的青春期  青少年心灵成长指南  8-16岁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（美）温迪·L.莫斯（WendyL.Moss），（美）唐纳德·A.莫塞斯著；王尧译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本书出售、求购地址：https://www.jiaokey.com/book/detail/14409131.html</w:t>
      </w:r>
    </w:p>
    <w:p>
      <w:r>
        <w:t>更多相关图书推荐：https://www.jiaokey.com</w:t>
      </w:r>
    </w:p>
    <w:p>
      <w:r>
        <w:t>（美）温迪·L.莫斯（WendyL.Moss），（美）唐纳德·A.莫塞斯著；王尧译 其他作品：https://www.jiaokey.com/tag/（美）温迪·L.莫斯（WendyL.Moss），（美）唐纳德·A.莫塞斯著；王尧译.html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关键词搜索：https://www.jiaokey.com/tag/美国心理学会情绪管理自助读物  我的青春期  青少年心灵成长指南  8-16岁.html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