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我的京味儿回忆录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我的京味儿回忆录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本书出售、求购地址：https://www.jiaokey.com/book/detail/14409147.html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广州:广州出版社,2018.03 出版图书：https://www.jiaokey.com/tag/广州:广州出版社,2018.03.html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