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下  家书  卷9、卷10  旧版未刊家书补编  家训  卷上、卷下</w:t>
      </w:r>
    </w:p>
    <w:p>
      <w:r>
        <w:t>作者：曾国藩著；李瀚章编撰；李鸿章校勘</w:t>
      </w:r>
    </w:p>
    <w:p>
      <w:r>
        <w:t>出版社：北京日报出版社,2018.04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曾国藩家书  下  家书  卷9、卷10  旧版未刊家书补编  家训  卷上、卷下 评论地址：https://www.jiaokey.com/book/detail/14409160.html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