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小瓢虫找妈妈</w:t>
      </w:r>
    </w:p>
    <w:p>
      <w:r>
        <w:t>作者：（韩）绣花鞋，（韩）吴恩玉，（韩）金在镇绘；赵振华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小瓢虫找妈妈 评论地址：https://www.jiaokey.com/book/detail/14409226.html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