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第5辑  我要当酿酒师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第5辑  我要当酿酒师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本书出售、求购地址：https://www.jiaokey.com/book/detail/14409255.html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第5辑  我要当酿酒师.html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