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魔发奇缘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魔发奇缘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本书出售、求购地址：https://www.jiaokey.com/book/detail/14409299.html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魔发奇缘.html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