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作者：王雪梅主编；廖惠英，郭冉副主编</w:t>
      </w:r>
    </w:p>
    <w:p>
      <w:r>
        <w:t>出版社：成都：西南交通大学出版社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经典诵读 评论地址：https://www.jiaokey.com/book/detail/14409334.html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