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口袋文学  第一季  青春物语  写给我亲爱的疼痛</w:t>
      </w:r>
    </w:p>
    <w:p>
      <w:r>
        <w:rPr>
          <w:rFonts w:ascii="宋体" w:hAnsi="宋体" w:eastAsia="宋体"/>
          <w:sz w:val="24"/>
        </w:rPr>
        <w:t>青春风编辑部主编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口袋文学  第一季  青春物语  写给我亲爱的疼痛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青春风编辑部主编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本书出售、求购地址：https://www.jiaokey.com/book/detail/14409339.html</w:t>
      </w:r>
    </w:p>
    <w:p>
      <w:r>
        <w:t>更多相关图书推荐：https://www.jiaokey.com</w:t>
      </w:r>
    </w:p>
    <w:p>
      <w:r>
        <w:t>青春风编辑部主编 其他作品：https://www.jiaokey.com/tag/青春风编辑部主编.html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关键词搜索：https://www.jiaokey.com/tag/口袋文学  第一季  青春物语  写给我亲爱的疼痛.html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