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书名：人间失格  典藏插图定本</w:t>
      </w:r>
    </w:p>
    <w:p>
      <w:r>
        <w:t>作者：（日）太宰治著；许时嘉译</w:t>
      </w:r>
    </w:p>
    <w:p>
      <w:r>
        <w:t>出版社：吉林出版集团股份有限公司,2018.05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人间失格  典藏插图定本 评论地址：https://www.jiaokey.com/book/detail/14409351.html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