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孤独症谱系障碍  医学前沿与研究进展</w:t>
      </w:r>
    </w:p>
    <w:p>
      <w:r>
        <w:rPr>
          <w:rFonts w:ascii="宋体" w:hAnsi="宋体" w:eastAsia="宋体"/>
          <w:sz w:val="24"/>
        </w:rPr>
        <w:t>张嵘，张晨主编；贾美香，樊越波副主编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孤独症谱系障碍  医学前沿与研究进展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张嵘，张晨主编；贾美香，樊越波副主编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本书出售、求购地址：https://www.jiaokey.com/book/detail/14409374.html</w:t>
      </w:r>
    </w:p>
    <w:p>
      <w:r>
        <w:t>更多相关图书推荐：https://www.jiaokey.com</w:t>
      </w:r>
    </w:p>
    <w:p>
      <w:r>
        <w:t>张嵘，张晨主编；贾美香，樊越波副主编 其他作品：https://www.jiaokey.com/tag/张嵘，张晨主编；贾美香，樊越波副主编.html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关键词搜索：https://www.jiaokey.com/tag/孤独症谱系障碍  医学前沿与研究进展.html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