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书名：经典名著价值阅读  红与黑  全译插图版</w:t>
      </w:r>
    </w:p>
    <w:p>
      <w:r>
        <w:t>作者：（法）司汤达著；张雨彤译</w:t>
      </w:r>
    </w:p>
    <w:p>
      <w:r>
        <w:t>出版社：沈阳:万卷出版公司,2017.12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经典名著价值阅读  红与黑  全译插图版 评论地址：https://www.jiaokey.com/book/detail/14409387.html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