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践行三大策略Acer连续3年纯利润增长80%  2</w:t>
      </w:r>
    </w:p>
    <w:p>
      <w:r>
        <w:rPr>
          <w:rFonts w:ascii="宋体" w:hAnsi="宋体" w:eastAsia="宋体"/>
          <w:sz w:val="24"/>
        </w:rPr>
        <w:t>施振荣著；林文玲采访整理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践行三大策略Acer连续3年纯利润增长80%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施振荣著；林文玲采访整理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本书出售、求购地址：https://www.jiaokey.com/book/detail/14409449.html</w:t>
      </w:r>
    </w:p>
    <w:p>
      <w:r>
        <w:t>更多相关图书推荐：https://www.jiaokey.com</w:t>
      </w:r>
    </w:p>
    <w:p>
      <w:r>
        <w:t>施振荣著；林文玲采访整理 其他作品：https://www.jiaokey.com/tag/施振荣著；林文玲采访整理.html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关键词搜索：https://www.jiaokey.com/tag/践行三大策略Acer连续3年纯利润增长80%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