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从白手起家到世界500强  Acer的40年经营王道  6</w:t>
      </w:r>
    </w:p>
    <w:p>
      <w:r>
        <w:rPr>
          <w:rFonts w:ascii="宋体" w:hAnsi="宋体" w:eastAsia="宋体"/>
          <w:sz w:val="24"/>
        </w:rPr>
        <w:t>施振荣著；萧富元采访整理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从白手起家到世界500强  Acer的40年经营王道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施振荣著；萧富元采访整理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本书出售、求购地址：https://www.jiaokey.com/book/detail/14409458.html</w:t>
      </w:r>
    </w:p>
    <w:p>
      <w:r>
        <w:t>更多相关图书推荐：https://www.jiaokey.com</w:t>
      </w:r>
    </w:p>
    <w:p>
      <w:r>
        <w:t>施振荣著；萧富元采访整理 其他作品：https://www.jiaokey.com/tag/施振荣著；萧富元采访整理.html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关键词搜索：https://www.jiaokey.com/tag/从白手起家到世界500强  Acer的40年经营王道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