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书名：大国利剑  中国第四支赴利比里亚维和警察防暴队任务纪实</w:t>
      </w:r>
    </w:p>
    <w:p>
      <w:r>
        <w:t>作者：李小飞著</w:t>
      </w:r>
    </w:p>
    <w:p>
      <w:r>
        <w:t>出版社：北京：中国言实出版社</w:t>
      </w:r>
    </w:p>
    <w:p>
      <w:r>
        <w:t>出版日期：2018.05</w:t>
      </w:r>
    </w:p>
    <w:p>
      <w:r>
        <w:t>总页数：384</w:t>
      </w:r>
    </w:p>
    <w:p>
      <w:r>
        <w:t>更多请访问教客网: www.jiaokey.com</w:t>
      </w:r>
    </w:p>
    <w:p>
      <w:r>
        <w:t>大国利剑  中国第四支赴利比里亚维和警察防暴队任务纪实 评论地址：https://www.jiaokey.com/book/detail/14409466.html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