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产品管理提速攻略</w:t>
      </w:r>
    </w:p>
    <w:p>
      <w:r>
        <w:rPr>
          <w:rFonts w:ascii="宋体" w:hAnsi="宋体" w:eastAsia="宋体"/>
          <w:sz w:val="24"/>
        </w:rPr>
        <w:t>（美）John Carter， Jeanne Bradford著；夏青译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产品管理提速攻略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Carter， Jeanne Bradford著；夏青译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本书出售、求购地址：https://www.jiaokey.com/book/detail/14409554.html</w:t>
      </w:r>
    </w:p>
    <w:p>
      <w:r>
        <w:t>更多相关图书推荐：https://www.jiaokey.com</w:t>
      </w:r>
    </w:p>
    <w:p>
      <w:r>
        <w:t>（美）John Carter， Jeanne Bradford著；夏青译 其他作品：https://www.jiaokey.com/tag/（美）John Carter， Jeanne Bradford著；夏青译.html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关键词搜索：https://www.jiaokey.com/tag/产品管理提速攻略.html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