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书名：茶的真实历史</w:t>
      </w:r>
    </w:p>
    <w:p>
      <w:r>
        <w:t>作者：梅维恒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茶的真实历史 评论地址：https://www.jiaokey.com/book/detail/14409646.html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