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农户行为与农业面源污染的控制研究</w:t>
      </w:r>
    </w:p>
    <w:p>
      <w:r>
        <w:rPr>
          <w:rFonts w:ascii="宋体" w:hAnsi="宋体" w:eastAsia="宋体"/>
          <w:sz w:val="24"/>
        </w:rPr>
        <w:t>毕茜著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农户行为与农业面源污染的控制研究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本书出售、求购地址：https://www.jiaokey.com/book/detail/14409653.html</w:t>
      </w:r>
    </w:p>
    <w:p>
      <w:r>
        <w:t>更多相关图书推荐：https://www.jiaokey.com</w:t>
      </w:r>
    </w:p>
    <w:p>
      <w:r>
        <w:t>毕茜著 其他作品：https://www.jiaokey.com/tag/毕茜著.html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关键词搜索：https://www.jiaokey.com/tag/农户行为与农业面源污染的控制研究.html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