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国际食品法典农药残留标准制定进展</w:t>
      </w:r>
    </w:p>
    <w:p>
      <w:r>
        <w:rPr>
          <w:rFonts w:ascii="宋体" w:hAnsi="宋体" w:eastAsia="宋体"/>
          <w:sz w:val="24"/>
        </w:rPr>
        <w:t>周普国等主编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国际食品法典农药残留标准制定进展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周普国等主编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本书出售、求购地址：https://www.jiaokey.com/book/detail/14409656.html</w:t>
      </w:r>
    </w:p>
    <w:p>
      <w:r>
        <w:t>更多相关图书推荐：https://www.jiaokey.com</w:t>
      </w:r>
    </w:p>
    <w:p>
      <w:r>
        <w:t>周普国等主编 其他作品：https://www.jiaokey.com/tag/周普国等主编.html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关键词搜索：https://www.jiaokey.com/tag/国际食品法典农药残留标准制定进展.html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