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书名：一生的故事  第4部  怀着巨大希望的时期</w:t>
      </w:r>
    </w:p>
    <w:p>
      <w:r>
        <w:t>作者：（俄）康·帕&lt;font color=Red&gt;乌&lt;/font&gt;斯托夫斯基著；非琴译</w:t>
      </w:r>
    </w:p>
    <w:p>
      <w:r>
        <w:t>出版社：石家庄:河北教育出版社,2017.10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一生的故事  第4部  怀着巨大希望的时期 评论地址：https://www.jiaokey.com/book/detail/14409663.html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