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书名：生命中的所有，都是为你而来</w:t>
      </w:r>
    </w:p>
    <w:p>
      <w:r>
        <w:t>作者：安德烈·莫瑞兹（Andreas Moritz）著；吴颖轶译</w:t>
      </w:r>
    </w:p>
    <w:p>
      <w:r>
        <w:t>出版社：北京:团结出版社,2018.04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生命中的所有，都是为你而来 评论地址：https://www.jiaokey.com/book/detail/14409695.html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