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书名：清冽之水</w:t>
      </w:r>
    </w:p>
    <w:p>
      <w:r>
        <w:t>作者：洁尘著</w:t>
      </w:r>
    </w:p>
    <w:p>
      <w:r>
        <w:t>出版社：成都:四川文艺出版社,2017.10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清冽之水 评论地址：https://www.jiaokey.com/book/detail/14409856.html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