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书名：花香村茂</w:t>
      </w:r>
    </w:p>
    <w:p>
      <w:r>
        <w:t>作者：陈灼，杨杰，未言著；赵揭宇摄</w:t>
      </w:r>
    </w:p>
    <w:p>
      <w:r>
        <w:t>出版社：贵阳:贵州大学出版社,2017.10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花香村茂 评论地址：https://www.jiaokey.com/book/detail/14409926.html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