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书名：悠悠我心  梁惠王古诗词二十讲</w:t>
      </w:r>
    </w:p>
    <w:p>
      <w:r>
        <w:t>作者：史杰鹏著</w:t>
      </w:r>
    </w:p>
    <w:p>
      <w:r>
        <w:t>出版社：北京:北京十月文艺出版社,2018.05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悠悠我心  梁惠王古诗词二十讲 评论地址：https://www.jiaokey.com/book/detail/14409978.html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